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1422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-01-2025-005129-75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Ли Синь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 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20.03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Ли 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26308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 Синь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0412365400695014222515143.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1422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